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COSR Comments on CAISO Firm Tx Task Force Proposal</w:t>
      </w:r>
    </w:p>
    <w:p>
      <w:r>
        <w:t>Comments accepted between 2025-10-24 and 2025-11-07</w:t>
      </w:r>
    </w:p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