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2026-NTFP-03</w:t>
      </w:r>
    </w:p>
    <w:p>
      <w:r>
        <w:t>Comments accepted between 2026-06-10 and 2026-07-01</w:t>
      </w:r>
    </w:p>
    <w:p/>
    <w:p>
      <w:r>
        <w:t>01. Please supply any comments related to the proposed changes in BPM 106 - Section 1. Introduction</w:t>
      </w:r>
    </w:p>
    <w:p/>
    <w:p/>
    <w:p>
      <w:r>
        <w:t>02. Please supply any comments related to the proposed changes in BPM 106 - Section 1.4 Definitions</w:t>
      </w:r>
    </w:p>
    <w:p/>
    <w:p/>
    <w:p>
      <w:r>
        <w:t>03. Please supply any comments related to the proposed changes in BPM 106 - Section 2. Background</w:t>
      </w:r>
    </w:p>
    <w:p/>
    <w:p/>
    <w:p>
      <w:r>
        <w:t>04. Please supply any comments related to the proposed changes in BPM 106 - Section 3.1 Resource-Specific Capacity Agreements</w:t>
      </w:r>
    </w:p>
    <w:p/>
    <w:p/>
    <w:p>
      <w:r>
        <w:t>05. Please supply any comments related to the proposed changes in BPM 106 - Section 3.2. System Sale</w:t>
      </w:r>
    </w:p>
    <w:p/>
    <w:p/>
    <w:p>
      <w:r>
        <w:t>06. Please supply any comments related to the proposed changes in BPM 106 - Section 3.2.1. Participant Buyer - Participant Seller</w:t>
      </w:r>
    </w:p>
    <w:p/>
    <w:p/>
    <w:p>
      <w:r>
        <w:t>07. Please supply any comments related to the proposed changes in BPM 106 - Section 4. Joint Contract Accreditation Forms</w:t>
      </w:r>
    </w:p>
    <w:p/>
    <w:p/>
    <w:p>
      <w:r>
        <w:t>08. Please supply any comments related to the proposed changes in BPM 106 - Section 4.1 Allocation of Over/Under Performance or Forced Outages in the Operations Program</w:t>
      </w:r>
    </w:p>
    <w:p/>
    <w:p/>
    <w:p>
      <w:r>
        <w:t>09. Please supply any comments related to the proposed changes in BPM 106 - Appendix A</w:t>
      </w:r>
    </w:p>
    <w:p/>
    <w:p/>
    <w:p>
      <w:r>
        <w:t>10. Please supply any comments related to the proposed changes in BPM 106 - Appendix C</w:t>
      </w:r>
    </w:p>
    <w:p/>
    <w:p/>
    <w:p>
      <w:r>
        <w:t>11. Please supply any comments related to the proposed changes to the Join Contract Accreditation Form</w:t>
      </w:r>
    </w:p>
    <w:p/>
    <w:p/>
    <w:p>
      <w:r>
        <w:t>12. Please supply any comments related to the proposed Embedded Load Acknowledgement and Resource Assurance Agreement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